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A248" w14:textId="46A592F3" w:rsidR="001144A9" w:rsidRPr="001144A9" w:rsidRDefault="001144A9" w:rsidP="001144A9">
      <w:pPr>
        <w:spacing w:before="120" w:after="160" w:line="278" w:lineRule="auto"/>
        <w:ind w:right="171" w:firstLine="567"/>
        <w:jc w:val="center"/>
        <w:rPr>
          <w:rFonts w:ascii="Arial" w:eastAsia="DengXian" w:hAnsi="Arial" w:cs="Arial"/>
          <w:b/>
          <w:kern w:val="2"/>
          <w:sz w:val="20"/>
          <w:szCs w:val="20"/>
          <w:lang w:eastAsia="zh-CN"/>
          <w14:ligatures w14:val="standardContextual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144A9" w:rsidRPr="00163E00" w14:paraId="4832EEFF" w14:textId="77777777" w:rsidTr="001144A9">
        <w:trPr>
          <w:trHeight w:val="500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7A05B663" w14:textId="6DE6474F" w:rsidR="001144A9" w:rsidRPr="001144A9" w:rsidRDefault="001144A9" w:rsidP="001144A9">
            <w:pPr>
              <w:spacing w:after="0"/>
              <w:jc w:val="center"/>
              <w:rPr>
                <w:b/>
                <w:sz w:val="24"/>
              </w:rPr>
            </w:pPr>
            <w:r w:rsidRPr="00165542">
              <w:rPr>
                <w:rFonts w:ascii="Arial" w:hAnsi="Arial" w:cs="Arial"/>
                <w:b/>
                <w:sz w:val="20"/>
                <w:szCs w:val="20"/>
              </w:rPr>
              <w:t>ANEXO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II: </w:t>
            </w:r>
            <w:r>
              <w:rPr>
                <w:b/>
                <w:sz w:val="24"/>
              </w:rPr>
              <w:t>AUTORIZACIÓN EXPRESA DE LOS PROGENITORES/TUTORES LEGALES</w:t>
            </w:r>
          </w:p>
        </w:tc>
      </w:tr>
    </w:tbl>
    <w:p w14:paraId="2344A1F6" w14:textId="77777777" w:rsidR="001144A9" w:rsidRDefault="001144A9">
      <w:pPr>
        <w:jc w:val="center"/>
        <w:rPr>
          <w:b/>
          <w:sz w:val="24"/>
        </w:rPr>
      </w:pPr>
    </w:p>
    <w:p w14:paraId="0308D2DA" w14:textId="77777777" w:rsidR="0050064E" w:rsidRDefault="0050064E" w:rsidP="0050064E">
      <w:r w:rsidRPr="001F3578">
        <w:t>DATOS DEL ALUMNADO MENOR DE EDAD:</w:t>
      </w:r>
    </w:p>
    <w:p w14:paraId="3EDDC7C0" w14:textId="77777777" w:rsidR="001F3578" w:rsidRDefault="001F3578" w:rsidP="0050064E"/>
    <w:p w14:paraId="5E1FB3DB" w14:textId="6E6D7189" w:rsidR="00474DCB" w:rsidRDefault="00B92F00">
      <w:r>
        <w:t xml:space="preserve">- Nombre y apellidos: </w:t>
      </w:r>
      <w:r w:rsidR="00EB2FC3">
        <w:t xml:space="preserve"> </w:t>
      </w:r>
      <w:bookmarkStart w:id="0" w:name="_Hlk217030154"/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  <w:bookmarkEnd w:id="0"/>
    </w:p>
    <w:p w14:paraId="5AED96B1" w14:textId="77777777" w:rsidR="00EB2FC3" w:rsidRDefault="00B92F00">
      <w:pPr>
        <w:rPr>
          <w:rFonts w:ascii="Times New Roman" w:eastAsia="Times New Roman" w:hAnsi="Times New Roman"/>
          <w:b/>
          <w:sz w:val="20"/>
          <w:szCs w:val="20"/>
          <w:lang w:eastAsia="es-ES"/>
        </w:rPr>
      </w:pPr>
      <w:r>
        <w:t xml:space="preserve">- DNI/NIE: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1F926889" w14:textId="07C632CC" w:rsidR="00474DCB" w:rsidRDefault="00B92F00">
      <w:r>
        <w:t xml:space="preserve">- Fecha de nacimiento: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  <w:r>
        <w:br/>
      </w:r>
    </w:p>
    <w:p w14:paraId="410E80DC" w14:textId="31C18262" w:rsidR="00707B34" w:rsidRDefault="00707B34" w:rsidP="00707B34">
      <w:r w:rsidRPr="001F3578">
        <w:t>DATOS DE LOS/AS PROGENITORES/AS O TUTOR/A LEGAL (1):</w:t>
      </w:r>
    </w:p>
    <w:p w14:paraId="39B45FD6" w14:textId="77777777" w:rsidR="001F3578" w:rsidRPr="001F3578" w:rsidRDefault="001F3578" w:rsidP="00707B34"/>
    <w:p w14:paraId="3697D65F" w14:textId="55F7355D" w:rsidR="00707B34" w:rsidRPr="001F3578" w:rsidRDefault="00707B34">
      <w:pPr>
        <w:rPr>
          <w:b/>
          <w:bCs/>
        </w:rPr>
      </w:pPr>
      <w:r w:rsidRPr="001F3578">
        <w:rPr>
          <w:b/>
          <w:bCs/>
        </w:rPr>
        <w:t>Progenitor/a 1 o Tutor/a legal:</w:t>
      </w:r>
    </w:p>
    <w:p w14:paraId="07B82C22" w14:textId="77777777" w:rsidR="00EB2FC3" w:rsidRDefault="00707B34" w:rsidP="00707B34">
      <w:pPr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1F3578">
        <w:t xml:space="preserve">Nombre y apellidos: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2A7402C6" w14:textId="313E5640" w:rsidR="00707B34" w:rsidRPr="001F3578" w:rsidRDefault="00707B34" w:rsidP="00707B34">
      <w:r w:rsidRPr="001F3578">
        <w:t xml:space="preserve">- Relación con el alumno/a (Padre/madre/Tutor legal):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3F9B1EBA" w14:textId="6C0159B6" w:rsidR="00707B34" w:rsidRPr="001F3578" w:rsidRDefault="00707B34" w:rsidP="00707B34">
      <w:r w:rsidRPr="001F3578">
        <w:t xml:space="preserve">- DNI/NIE: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3CF69345" w14:textId="48041B7F" w:rsidR="00707B34" w:rsidRPr="001F3578" w:rsidRDefault="00707B34" w:rsidP="00707B34">
      <w:r w:rsidRPr="001F3578">
        <w:t>- Teléfono de contacto:</w:t>
      </w:r>
      <w:r w:rsidR="00EB2FC3">
        <w:t xml:space="preserve">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  <w:r w:rsidR="00EB2FC3" w:rsidRPr="00EB2FC3">
        <w:t xml:space="preserve">     </w:t>
      </w:r>
    </w:p>
    <w:p w14:paraId="0432B79F" w14:textId="52D171B5" w:rsidR="00707B34" w:rsidRDefault="00707B34" w:rsidP="00707B34">
      <w:r w:rsidRPr="001F3578">
        <w:t xml:space="preserve">- Correo electrónico: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7DF2E8FD" w14:textId="77777777" w:rsidR="001F3578" w:rsidRPr="001F3578" w:rsidRDefault="001F3578" w:rsidP="00707B34"/>
    <w:p w14:paraId="53161FF6" w14:textId="4422C21D" w:rsidR="00707B34" w:rsidRPr="001F3578" w:rsidRDefault="00707B34" w:rsidP="00707B34">
      <w:pPr>
        <w:rPr>
          <w:b/>
          <w:bCs/>
        </w:rPr>
      </w:pPr>
      <w:r w:rsidRPr="001F3578">
        <w:rPr>
          <w:b/>
          <w:bCs/>
        </w:rPr>
        <w:t>Progenitor/a 2 (2):</w:t>
      </w:r>
    </w:p>
    <w:p w14:paraId="1CEDEE56" w14:textId="77777777" w:rsidR="00EB2FC3" w:rsidRDefault="00707B34" w:rsidP="00707B34">
      <w:pPr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1F3578">
        <w:t xml:space="preserve">Nombre y apellidos: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07A435D6" w14:textId="056C6D23" w:rsidR="00707B34" w:rsidRPr="001F3578" w:rsidRDefault="00707B34" w:rsidP="00707B34">
      <w:r w:rsidRPr="001F3578">
        <w:t xml:space="preserve">- Relación con el alumno/a (Padre/madre/Tutor legal):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235EC305" w14:textId="77777777" w:rsidR="00EB2FC3" w:rsidRDefault="00707B34" w:rsidP="00707B34">
      <w:pPr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1F3578">
        <w:t xml:space="preserve">- DNI/NIE: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685D1BB6" w14:textId="16414985" w:rsidR="00707B34" w:rsidRPr="001F3578" w:rsidRDefault="00707B34" w:rsidP="00707B34">
      <w:r w:rsidRPr="001F3578">
        <w:t xml:space="preserve">- Teléfono de contacto: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56FCFCAB" w14:textId="723C8182" w:rsidR="00707B34" w:rsidRPr="001F3578" w:rsidRDefault="00707B34" w:rsidP="00707B34">
      <w:r w:rsidRPr="001F3578">
        <w:lastRenderedPageBreak/>
        <w:t xml:space="preserve">- Correo electrónico: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6536271E" w14:textId="77777777" w:rsidR="001F3578" w:rsidRDefault="001F3578"/>
    <w:p w14:paraId="04AF860E" w14:textId="1C7D1D96" w:rsidR="00474DCB" w:rsidRPr="001F3578" w:rsidRDefault="00B92F00">
      <w:r w:rsidRPr="001F3578">
        <w:t>DECLARACIÓN:</w:t>
      </w:r>
    </w:p>
    <w:p w14:paraId="5CB668F4" w14:textId="1BB0A0D3" w:rsidR="00474DCB" w:rsidRPr="001F3578" w:rsidRDefault="00B92F00" w:rsidP="0050064E">
      <w:pPr>
        <w:jc w:val="both"/>
      </w:pPr>
      <w:r w:rsidRPr="001F3578">
        <w:t>Por la presente, AUTORIZO a mi hijo/a</w:t>
      </w:r>
      <w:r w:rsidR="00191642" w:rsidRPr="001F3578">
        <w:t xml:space="preserve"> </w:t>
      </w:r>
      <w:r w:rsidRPr="001F3578">
        <w:t xml:space="preserve">menor de edad a participar en la convocatoria de ayudas para la implementación del contrato programa de formación Reto-D, aceptando las condiciones establecidas en </w:t>
      </w:r>
      <w:r w:rsidR="0050064E" w:rsidRPr="001F3578">
        <w:t>el Decreto 96/2024, de 23 de diciembre,</w:t>
      </w:r>
      <w:r w:rsidR="00A34382" w:rsidRPr="001F3578">
        <w:t xml:space="preserve"> en la resolución por la se publica el crédito presupuestario </w:t>
      </w:r>
      <w:r w:rsidR="0050064E" w:rsidRPr="001F3578">
        <w:t xml:space="preserve">y en </w:t>
      </w:r>
      <w:r w:rsidRPr="001F3578">
        <w:t xml:space="preserve">la resolución </w:t>
      </w:r>
      <w:r w:rsidR="00A34382" w:rsidRPr="001F3578">
        <w:t xml:space="preserve">de concesión </w:t>
      </w:r>
      <w:r w:rsidRPr="001F3578">
        <w:t>correspondiente.</w:t>
      </w:r>
    </w:p>
    <w:p w14:paraId="5CE53660" w14:textId="77777777" w:rsidR="00474DCB" w:rsidRPr="001F3578" w:rsidRDefault="00B92F00">
      <w:r w:rsidRPr="001F3578">
        <w:t>Asimismo, me comprometo a:</w:t>
      </w:r>
    </w:p>
    <w:p w14:paraId="6063E3A1" w14:textId="1CA08006" w:rsidR="00474DCB" w:rsidRPr="001F3578" w:rsidRDefault="00B92F00">
      <w:r w:rsidRPr="001F3578">
        <w:t xml:space="preserve">- Garantizar el cumplimiento de las obligaciones </w:t>
      </w:r>
      <w:r w:rsidR="00F20749" w:rsidRPr="001F3578">
        <w:t>y compromisos</w:t>
      </w:r>
      <w:r w:rsidR="00A34382" w:rsidRPr="001F3578">
        <w:t xml:space="preserve"> que se</w:t>
      </w:r>
      <w:r w:rsidR="00F20749" w:rsidRPr="001F3578">
        <w:t xml:space="preserve"> </w:t>
      </w:r>
      <w:r w:rsidRPr="001F3578">
        <w:t>deriv</w:t>
      </w:r>
      <w:r w:rsidR="00A34382" w:rsidRPr="001F3578">
        <w:t>en</w:t>
      </w:r>
      <w:r w:rsidRPr="001F3578">
        <w:t xml:space="preserve"> de</w:t>
      </w:r>
      <w:r w:rsidR="00A34382" w:rsidRPr="001F3578">
        <w:t>l contrato programa</w:t>
      </w:r>
      <w:r w:rsidR="000C3B8A" w:rsidRPr="001F3578">
        <w:t>,</w:t>
      </w:r>
      <w:r w:rsidR="00A34382" w:rsidRPr="001F3578">
        <w:t xml:space="preserve"> tras la aprobación de la resolución de concesión de las </w:t>
      </w:r>
      <w:r w:rsidR="001F3578" w:rsidRPr="001F3578">
        <w:t>ayudas.</w:t>
      </w:r>
    </w:p>
    <w:p w14:paraId="732080C2" w14:textId="77777777" w:rsidR="00474DCB" w:rsidRPr="001F3578" w:rsidRDefault="00B92F00">
      <w:r w:rsidRPr="001F3578">
        <w:t>- Facilitar la documentación necesaria cuando sea requerida por la Administración.</w:t>
      </w:r>
      <w:r w:rsidRPr="001F3578">
        <w:br/>
      </w:r>
    </w:p>
    <w:p w14:paraId="40F89A8C" w14:textId="74C1E0FF" w:rsidR="00474DCB" w:rsidRPr="001F3578" w:rsidRDefault="00B92F00">
      <w:r w:rsidRPr="001F3578">
        <w:t xml:space="preserve">Lugar y fecha: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5C5F5407" w14:textId="77777777" w:rsidR="0050064E" w:rsidRPr="001F3578" w:rsidRDefault="0050064E"/>
    <w:p w14:paraId="30E34DC5" w14:textId="7EE9864B" w:rsidR="00707B34" w:rsidRPr="001F3578" w:rsidRDefault="0050064E">
      <w:r w:rsidRPr="001F3578">
        <w:t>Firma del progenitor/a</w:t>
      </w:r>
      <w:r w:rsidR="00707B34" w:rsidRPr="001F3578">
        <w:t xml:space="preserve"> 1</w:t>
      </w:r>
      <w:r w:rsidRPr="001F3578">
        <w:t xml:space="preserve"> o tutor/a legal:</w:t>
      </w:r>
      <w:r w:rsidR="00B92F00" w:rsidRPr="001F3578">
        <w:t xml:space="preserve">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510FE721" w14:textId="77777777" w:rsidR="00707B34" w:rsidRPr="001F3578" w:rsidRDefault="00707B34"/>
    <w:p w14:paraId="4FC44096" w14:textId="79994382" w:rsidR="00707B34" w:rsidRPr="001F3578" w:rsidRDefault="00707B34">
      <w:r w:rsidRPr="001F3578">
        <w:t xml:space="preserve">Firma del progenitor/a 2: 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instrText xml:space="preserve"> FORMTEXT </w:instrTex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separate"/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MS Mincho" w:eastAsia="MS Mincho" w:hAnsi="MS Mincho" w:cs="MS Mincho" w:hint="eastAsia"/>
          <w:b/>
          <w:noProof/>
          <w:sz w:val="20"/>
          <w:szCs w:val="20"/>
          <w:lang w:eastAsia="es-ES"/>
        </w:rPr>
        <w:t> </w:t>
      </w:r>
      <w:r w:rsidR="00EB2FC3" w:rsidRPr="002D0C7E">
        <w:rPr>
          <w:rFonts w:ascii="Times New Roman" w:eastAsia="Times New Roman" w:hAnsi="Times New Roman"/>
          <w:b/>
          <w:sz w:val="20"/>
          <w:szCs w:val="20"/>
          <w:lang w:eastAsia="es-ES"/>
        </w:rPr>
        <w:fldChar w:fldCharType="end"/>
      </w:r>
    </w:p>
    <w:p w14:paraId="1C4DC14E" w14:textId="366D5B00" w:rsidR="00474DCB" w:rsidRPr="001F3578" w:rsidRDefault="00474DCB"/>
    <w:p w14:paraId="6DFD9C02" w14:textId="77777777" w:rsidR="00474DCB" w:rsidRPr="001F3578" w:rsidRDefault="00B92F00">
      <w:r w:rsidRPr="001F3578">
        <w:t>DOCUMENTACIÓN QUE SE ADJUNTA:</w:t>
      </w:r>
    </w:p>
    <w:p w14:paraId="2D737D4F" w14:textId="17206CF6" w:rsidR="00191642" w:rsidRPr="001F3578" w:rsidRDefault="008C0EA2" w:rsidP="0050064E">
      <w:r w:rsidRPr="00A91689"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A91689">
        <w:instrText xml:space="preserve"> FORMCHECKBOX </w:instrText>
      </w:r>
      <w:r w:rsidRPr="00A91689">
        <w:fldChar w:fldCharType="separate"/>
      </w:r>
      <w:r w:rsidRPr="00A91689">
        <w:fldChar w:fldCharType="end"/>
      </w:r>
      <w:r w:rsidRPr="001F3578">
        <w:t xml:space="preserve"> </w:t>
      </w:r>
      <w:r w:rsidR="00707B34" w:rsidRPr="001F3578">
        <w:t>(1)</w:t>
      </w:r>
      <w:r w:rsidR="00B92F00" w:rsidRPr="001F3578">
        <w:t xml:space="preserve"> </w:t>
      </w:r>
      <w:bookmarkStart w:id="1" w:name="_Hlk215733105"/>
      <w:r w:rsidR="00B108F5" w:rsidRPr="001F3578">
        <w:t>En caso de tutela o guarda: d</w:t>
      </w:r>
      <w:r w:rsidR="00B92F00" w:rsidRPr="001F3578">
        <w:t>ocumento acreditativo de la representación legal.</w:t>
      </w:r>
      <w:bookmarkEnd w:id="1"/>
    </w:p>
    <w:p w14:paraId="216BD924" w14:textId="7750A9E8" w:rsidR="00474DCB" w:rsidRDefault="008C0EA2" w:rsidP="00B04166">
      <w:pPr>
        <w:jc w:val="both"/>
      </w:pPr>
      <w:r w:rsidRPr="00A91689"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A91689">
        <w:instrText xml:space="preserve"> FORMCHECKBOX </w:instrText>
      </w:r>
      <w:r w:rsidRPr="00A91689">
        <w:fldChar w:fldCharType="separate"/>
      </w:r>
      <w:r w:rsidRPr="00A91689">
        <w:fldChar w:fldCharType="end"/>
      </w:r>
      <w:r w:rsidRPr="001F3578">
        <w:t xml:space="preserve"> </w:t>
      </w:r>
      <w:r w:rsidR="00707B34" w:rsidRPr="001F3578">
        <w:t>(2)</w:t>
      </w:r>
      <w:r w:rsidR="00191642" w:rsidRPr="001F3578">
        <w:t xml:space="preserve"> </w:t>
      </w:r>
      <w:r w:rsidR="00B108F5" w:rsidRPr="001F3578">
        <w:t>En c</w:t>
      </w:r>
      <w:r w:rsidR="00707B34" w:rsidRPr="001F3578">
        <w:t xml:space="preserve">aso de cumplimentarse los datos </w:t>
      </w:r>
      <w:r w:rsidR="00B04166" w:rsidRPr="001F3578">
        <w:t>por</w:t>
      </w:r>
      <w:r w:rsidR="00707B34" w:rsidRPr="001F3578">
        <w:t xml:space="preserve"> un solo progenitor</w:t>
      </w:r>
      <w:r w:rsidR="00B108F5" w:rsidRPr="001F3578">
        <w:t>:</w:t>
      </w:r>
      <w:r w:rsidR="00707B34" w:rsidRPr="001F3578">
        <w:t xml:space="preserve"> copia de la</w:t>
      </w:r>
      <w:r w:rsidR="00B108F5" w:rsidRPr="001F3578">
        <w:t xml:space="preserve"> resolución judicial o</w:t>
      </w:r>
      <w:r w:rsidR="00707B34" w:rsidRPr="001F3578">
        <w:t xml:space="preserve"> d</w:t>
      </w:r>
      <w:r w:rsidR="00191642" w:rsidRPr="001F3578">
        <w:t xml:space="preserve">ocumentación </w:t>
      </w:r>
      <w:r w:rsidR="00707B34" w:rsidRPr="001F3578">
        <w:t>acreditativa</w:t>
      </w:r>
      <w:r w:rsidR="00191642" w:rsidRPr="001F3578">
        <w:t xml:space="preserve"> </w:t>
      </w:r>
      <w:r w:rsidR="00707B34" w:rsidRPr="001F3578">
        <w:t>d</w:t>
      </w:r>
      <w:r w:rsidR="00191642" w:rsidRPr="001F3578">
        <w:t>el ejercicio</w:t>
      </w:r>
      <w:r w:rsidR="00A34382" w:rsidRPr="001F3578">
        <w:t xml:space="preserve"> exclusivo</w:t>
      </w:r>
      <w:r w:rsidR="00191642" w:rsidRPr="001F3578">
        <w:t xml:space="preserve"> de la patria potestad</w:t>
      </w:r>
      <w:r w:rsidR="00A34382" w:rsidRPr="001F3578">
        <w:t xml:space="preserve"> por uno solo de los progenitores</w:t>
      </w:r>
      <w:r w:rsidR="00A11C74" w:rsidRPr="001F3578">
        <w:t>.</w:t>
      </w:r>
      <w:r w:rsidR="00191642">
        <w:t xml:space="preserve"> </w:t>
      </w:r>
    </w:p>
    <w:sectPr w:rsidR="00474DC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327C" w14:textId="77777777" w:rsidR="00EB2FC3" w:rsidRDefault="00EB2FC3" w:rsidP="00EB2FC3">
      <w:pPr>
        <w:spacing w:after="0" w:line="240" w:lineRule="auto"/>
      </w:pPr>
      <w:r>
        <w:separator/>
      </w:r>
    </w:p>
  </w:endnote>
  <w:endnote w:type="continuationSeparator" w:id="0">
    <w:p w14:paraId="2AA3F7B4" w14:textId="77777777" w:rsidR="00EB2FC3" w:rsidRDefault="00EB2FC3" w:rsidP="00EB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F165" w14:textId="77777777" w:rsidR="00EB2FC3" w:rsidRDefault="00EB2FC3" w:rsidP="00EB2FC3">
      <w:pPr>
        <w:spacing w:after="0" w:line="240" w:lineRule="auto"/>
      </w:pPr>
      <w:r>
        <w:separator/>
      </w:r>
    </w:p>
  </w:footnote>
  <w:footnote w:type="continuationSeparator" w:id="0">
    <w:p w14:paraId="25D31E48" w14:textId="77777777" w:rsidR="00EB2FC3" w:rsidRDefault="00EB2FC3" w:rsidP="00EB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2BFE" w14:textId="77777777" w:rsidR="00EB2FC3" w:rsidRDefault="00EB2FC3" w:rsidP="00EB2FC3">
    <w:pPr>
      <w:pStyle w:val="Encabezado"/>
      <w:tabs>
        <w:tab w:val="left" w:pos="1875"/>
      </w:tabs>
      <w:ind w:left="-567"/>
    </w:pPr>
    <w:r w:rsidRPr="006D47A3">
      <w:rPr>
        <w:noProof/>
        <w:lang w:eastAsia="es-ES"/>
      </w:rPr>
      <w:drawing>
        <wp:inline distT="0" distB="0" distL="0" distR="0" wp14:anchorId="3DAA36E8" wp14:editId="78E58FB2">
          <wp:extent cx="1057275" cy="714375"/>
          <wp:effectExtent l="0" t="0" r="9525" b="9525"/>
          <wp:docPr id="15" name="Imagen 15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C7C39" w14:textId="77777777" w:rsidR="00EB2FC3" w:rsidRPr="002F7810" w:rsidRDefault="00EB2FC3" w:rsidP="00EB2FC3">
    <w:pPr>
      <w:pStyle w:val="Encabezado"/>
      <w:tabs>
        <w:tab w:val="left" w:pos="1875"/>
        <w:tab w:val="left" w:pos="4500"/>
      </w:tabs>
      <w:rPr>
        <w:b/>
        <w:color w:val="000066"/>
        <w:sz w:val="12"/>
        <w:szCs w:val="12"/>
      </w:rPr>
    </w:pPr>
  </w:p>
  <w:p w14:paraId="09254273" w14:textId="77777777" w:rsidR="00EB2FC3" w:rsidRDefault="00EB2FC3" w:rsidP="00EB2FC3">
    <w:pPr>
      <w:pStyle w:val="Encabezado"/>
      <w:tabs>
        <w:tab w:val="left" w:pos="1875"/>
        <w:tab w:val="left" w:pos="4500"/>
      </w:tabs>
      <w:ind w:hanging="567"/>
      <w:rPr>
        <w:b/>
        <w:color w:val="002060"/>
        <w:sz w:val="20"/>
        <w:szCs w:val="20"/>
      </w:rPr>
    </w:pPr>
    <w:r w:rsidRPr="007730D6">
      <w:rPr>
        <w:b/>
        <w:color w:val="002060"/>
        <w:sz w:val="20"/>
        <w:szCs w:val="20"/>
      </w:rPr>
      <w:t>Con</w:t>
    </w:r>
    <w:r>
      <w:rPr>
        <w:b/>
        <w:color w:val="002060"/>
        <w:sz w:val="20"/>
        <w:szCs w:val="20"/>
      </w:rPr>
      <w:t>sejería</w:t>
    </w:r>
    <w:r w:rsidRPr="007730D6">
      <w:rPr>
        <w:b/>
        <w:color w:val="002060"/>
        <w:sz w:val="20"/>
        <w:szCs w:val="20"/>
      </w:rPr>
      <w:t xml:space="preserve"> de Educación, Cultura y Deportes</w:t>
    </w:r>
  </w:p>
  <w:p w14:paraId="5A1A7873" w14:textId="645417E3" w:rsidR="00EB2FC3" w:rsidRPr="007730D6" w:rsidRDefault="00EB2FC3" w:rsidP="00EB2FC3">
    <w:pPr>
      <w:pStyle w:val="Encabezado"/>
      <w:tabs>
        <w:tab w:val="left" w:pos="1875"/>
        <w:tab w:val="left" w:pos="4500"/>
      </w:tabs>
      <w:ind w:hanging="567"/>
      <w:rPr>
        <w:b/>
        <w:color w:val="002060"/>
        <w:sz w:val="20"/>
        <w:szCs w:val="20"/>
      </w:rPr>
    </w:pPr>
    <w:r w:rsidRPr="007730D6">
      <w:rPr>
        <w:b/>
        <w:color w:val="002060"/>
        <w:sz w:val="20"/>
        <w:szCs w:val="20"/>
      </w:rPr>
      <w:t xml:space="preserve">Dirección General de Universidades, </w:t>
    </w:r>
  </w:p>
  <w:p w14:paraId="448BAE4A" w14:textId="77777777" w:rsidR="00EB2FC3" w:rsidRPr="007730D6" w:rsidRDefault="00EB2FC3" w:rsidP="00EB2FC3">
    <w:pPr>
      <w:pStyle w:val="Encabezado"/>
      <w:tabs>
        <w:tab w:val="left" w:pos="1875"/>
        <w:tab w:val="left" w:pos="4500"/>
      </w:tabs>
      <w:ind w:hanging="567"/>
      <w:rPr>
        <w:b/>
        <w:color w:val="002060"/>
        <w:sz w:val="20"/>
        <w:szCs w:val="20"/>
      </w:rPr>
    </w:pPr>
    <w:r w:rsidRPr="007730D6">
      <w:rPr>
        <w:b/>
        <w:color w:val="002060"/>
        <w:sz w:val="20"/>
        <w:szCs w:val="20"/>
      </w:rPr>
      <w:t>Investigación e Innovación</w:t>
    </w:r>
  </w:p>
  <w:p w14:paraId="2F3675FF" w14:textId="77777777" w:rsidR="00EB2FC3" w:rsidRDefault="00EB2F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645068">
    <w:abstractNumId w:val="8"/>
  </w:num>
  <w:num w:numId="2" w16cid:durableId="1853032149">
    <w:abstractNumId w:val="6"/>
  </w:num>
  <w:num w:numId="3" w16cid:durableId="845290248">
    <w:abstractNumId w:val="5"/>
  </w:num>
  <w:num w:numId="4" w16cid:durableId="968588182">
    <w:abstractNumId w:val="4"/>
  </w:num>
  <w:num w:numId="5" w16cid:durableId="2047290584">
    <w:abstractNumId w:val="7"/>
  </w:num>
  <w:num w:numId="6" w16cid:durableId="1891531092">
    <w:abstractNumId w:val="3"/>
  </w:num>
  <w:num w:numId="7" w16cid:durableId="918363802">
    <w:abstractNumId w:val="2"/>
  </w:num>
  <w:num w:numId="8" w16cid:durableId="752631653">
    <w:abstractNumId w:val="1"/>
  </w:num>
  <w:num w:numId="9" w16cid:durableId="209076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1MWfhdD6jsKaH7txOll456g9+d03hTpPJK6Hc6WWuSgcQ01QKYJutOsvEkOE15emLQs+c02aSY5p4JQ9AD7iQ==" w:salt="TlI5W2lhaNVp1CYf1SF5bQ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B8A"/>
    <w:rsid w:val="001144A9"/>
    <w:rsid w:val="00134F48"/>
    <w:rsid w:val="0015074B"/>
    <w:rsid w:val="001713D6"/>
    <w:rsid w:val="00191642"/>
    <w:rsid w:val="001F3578"/>
    <w:rsid w:val="0029639D"/>
    <w:rsid w:val="002A7AAE"/>
    <w:rsid w:val="002C129C"/>
    <w:rsid w:val="00326F90"/>
    <w:rsid w:val="00327C73"/>
    <w:rsid w:val="00474DCB"/>
    <w:rsid w:val="004C73A1"/>
    <w:rsid w:val="0050064E"/>
    <w:rsid w:val="005665C6"/>
    <w:rsid w:val="005812E2"/>
    <w:rsid w:val="0060425F"/>
    <w:rsid w:val="00641BD1"/>
    <w:rsid w:val="00707B34"/>
    <w:rsid w:val="007616A0"/>
    <w:rsid w:val="007C3376"/>
    <w:rsid w:val="007C40F5"/>
    <w:rsid w:val="008C0EA2"/>
    <w:rsid w:val="008F0A29"/>
    <w:rsid w:val="00937516"/>
    <w:rsid w:val="00963FEF"/>
    <w:rsid w:val="00A11C74"/>
    <w:rsid w:val="00A34382"/>
    <w:rsid w:val="00AA1D8D"/>
    <w:rsid w:val="00AB70C0"/>
    <w:rsid w:val="00B04166"/>
    <w:rsid w:val="00B108F5"/>
    <w:rsid w:val="00B47730"/>
    <w:rsid w:val="00B92F00"/>
    <w:rsid w:val="00C40C6E"/>
    <w:rsid w:val="00C51CA5"/>
    <w:rsid w:val="00CB0664"/>
    <w:rsid w:val="00EB2FC3"/>
    <w:rsid w:val="00EF66B7"/>
    <w:rsid w:val="00F20749"/>
    <w:rsid w:val="00F56736"/>
    <w:rsid w:val="00FA04CC"/>
    <w:rsid w:val="00FB1B93"/>
    <w:rsid w:val="00FC693F"/>
    <w:rsid w:val="00FC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1C6477"/>
  <w14:defaultImageDpi w14:val="330"/>
  <w15:docId w15:val="{F577AAB9-321F-44D2-8D54-080EB8A6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1644</Characters>
  <Application>Microsoft Office Word</Application>
  <DocSecurity>0</DocSecurity>
  <Lines>13</Lines>
  <Paragraphs>3</Paragraphs>
  <ScaleCrop>false</ScaleCrop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Martínez Romero</cp:lastModifiedBy>
  <cp:revision>3</cp:revision>
  <dcterms:created xsi:type="dcterms:W3CDTF">2025-12-19T09:05:00Z</dcterms:created>
  <dcterms:modified xsi:type="dcterms:W3CDTF">2025-12-19T10:23:00Z</dcterms:modified>
  <cp:category/>
</cp:coreProperties>
</file>